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281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Васильева Андрея Владимировича, </w:t>
      </w:r>
      <w:r>
        <w:rPr>
          <w:rStyle w:val="cat-UserDefinedgrp-25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Style w:val="cat-UserDefinedgrp-2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Васильев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UserDefinedgrp-26rplc-2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25475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мес.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4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 Васильева Андрея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4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 Васильева Андрея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6">
    <w:name w:val="cat-UserDefined grp-24 rplc-6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24rplc-33">
    <w:name w:val="cat-UserDefined grp-24 rplc-33"/>
    <w:basedOn w:val="DefaultParagraphFont"/>
  </w:style>
  <w:style w:type="character" w:customStyle="1" w:styleId="cat-UserDefinedgrp-24rplc-36">
    <w:name w:val="cat-UserDefined grp-24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